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332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Липатова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в/у </w:t>
      </w:r>
      <w:r>
        <w:rPr>
          <w:rStyle w:val="cat-PhoneNumbergrp-18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6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6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проживающий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rStyle w:val="cat-Sumgrp-14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от </w:t>
      </w:r>
      <w:r>
        <w:rPr>
          <w:rStyle w:val="cat-Dategrp-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1881008624</w:t>
      </w:r>
      <w:r>
        <w:rPr>
          <w:rFonts w:ascii="Times New Roman" w:eastAsia="Times New Roman" w:hAnsi="Times New Roman" w:cs="Times New Roman"/>
          <w:sz w:val="28"/>
          <w:szCs w:val="28"/>
        </w:rPr>
        <w:t>0000838703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дополнений не указал,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справкой, сведениями из ГИС ГМП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0rplc-20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0rplc-21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17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PhoneNumbergrp-18rplc-9">
    <w:name w:val="cat-PhoneNumber grp-18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Timegrp-16rplc-11">
    <w:name w:val="cat-Time grp-16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Timegrp-17rplc-23">
    <w:name w:val="cat-Time grp-17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3rplc-26">
    <w:name w:val="cat-FIO grp-1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